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Дело </w:t>
      </w:r>
      <w:r>
        <w:rPr>
          <w:rFonts w:ascii="Times New Roman" w:eastAsia="Times New Roman" w:hAnsi="Times New Roman" w:cs="Times New Roman"/>
          <w:sz w:val="26"/>
          <w:szCs w:val="26"/>
        </w:rPr>
        <w:t>05-1763</w:t>
      </w:r>
      <w:r>
        <w:rPr>
          <w:rFonts w:ascii="Times New Roman" w:eastAsia="Times New Roman" w:hAnsi="Times New Roman" w:cs="Times New Roman"/>
          <w:sz w:val="26"/>
          <w:szCs w:val="26"/>
        </w:rPr>
        <w:t>/2803</w:t>
      </w:r>
      <w:r>
        <w:rPr>
          <w:rFonts w:ascii="Times New Roman" w:eastAsia="Times New Roman" w:hAnsi="Times New Roman" w:cs="Times New Roman"/>
          <w:sz w:val="26"/>
          <w:szCs w:val="26"/>
        </w:rPr>
        <w:t>/2024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6"/>
          <w:szCs w:val="26"/>
        </w:rPr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804"/>
        <w:gridCol w:w="4772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г.Ханты-Мансийск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15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ноября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2024 года</w:t>
            </w:r>
          </w:p>
        </w:tc>
      </w:tr>
    </w:tbl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ировой судья судебного участка №3 Ханты-Мансийского судебного ХМАО - Югры Миненко Юлия Борисовна,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Краснопеева Ивана Евгеньевича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27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UserDefinedgrp-28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ранее </w:t>
      </w:r>
      <w:r>
        <w:rPr>
          <w:rFonts w:ascii="Times New Roman" w:eastAsia="Times New Roman" w:hAnsi="Times New Roman" w:cs="Times New Roman"/>
          <w:sz w:val="26"/>
          <w:szCs w:val="26"/>
        </w:rPr>
        <w:t>привлекавшегося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ответственности,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 с </w:t>
      </w:r>
      <w:r>
        <w:rPr>
          <w:rFonts w:ascii="Times New Roman" w:eastAsia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 н о в и 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13</w:t>
      </w:r>
      <w:r>
        <w:rPr>
          <w:rFonts w:ascii="Times New Roman" w:eastAsia="Times New Roman" w:hAnsi="Times New Roman" w:cs="Times New Roman"/>
          <w:sz w:val="26"/>
          <w:szCs w:val="26"/>
        </w:rPr>
        <w:t>.02.2024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00:01 час. </w:t>
      </w:r>
      <w:r>
        <w:rPr>
          <w:rFonts w:ascii="Times New Roman" w:eastAsia="Times New Roman" w:hAnsi="Times New Roman" w:cs="Times New Roman"/>
          <w:sz w:val="26"/>
          <w:szCs w:val="26"/>
        </w:rPr>
        <w:t>Краснопеев И.Е.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находясь по месту жительства </w:t>
      </w:r>
      <w:r>
        <w:rPr>
          <w:rFonts w:ascii="Times New Roman" w:eastAsia="Times New Roman" w:hAnsi="Times New Roman" w:cs="Times New Roman"/>
          <w:sz w:val="26"/>
          <w:szCs w:val="26"/>
        </w:rPr>
        <w:t>по адресу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>
        <w:rPr>
          <w:rFonts w:ascii="Times New Roman" w:eastAsia="Times New Roman" w:hAnsi="Times New Roman" w:cs="Times New Roman"/>
          <w:sz w:val="26"/>
          <w:szCs w:val="26"/>
        </w:rPr>
        <w:t>г.Ханты-Мансийск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ул.</w:t>
      </w:r>
      <w:r>
        <w:rPr>
          <w:rStyle w:val="cat-UserDefinedgrp-28rplc-1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уплатил в срок, предусмотренный ч.1 ст.32.2 КоАП РФ, административный штраф в размере 500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руб., назначенный по делу об административном правонарушении №</w:t>
      </w:r>
      <w:r>
        <w:rPr>
          <w:rFonts w:ascii="Times New Roman" w:eastAsia="Times New Roman" w:hAnsi="Times New Roman" w:cs="Times New Roman"/>
          <w:sz w:val="26"/>
          <w:szCs w:val="26"/>
        </w:rPr>
        <w:t>188103862302500007857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24.10.2023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>ч.1 ст.12.7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Краснопеев И.Е.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судебное заседание не явился, о месте и времени судебного заседания извещен надлежащим образом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посредством </w:t>
      </w:r>
      <w:r>
        <w:rPr>
          <w:rFonts w:ascii="Times New Roman" w:eastAsia="Times New Roman" w:hAnsi="Times New Roman" w:cs="Times New Roman"/>
          <w:sz w:val="26"/>
          <w:szCs w:val="26"/>
        </w:rPr>
        <w:t>передачи телефонограммы 05.11.2024</w:t>
      </w:r>
      <w:r>
        <w:rPr>
          <w:rFonts w:ascii="Times New Roman" w:eastAsia="Times New Roman" w:hAnsi="Times New Roman" w:cs="Times New Roman"/>
          <w:sz w:val="26"/>
          <w:szCs w:val="26"/>
        </w:rPr>
        <w:t>, об отложении судебного заседания не ходатайствовал.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Fonts w:ascii="Times New Roman" w:eastAsia="Times New Roman" w:hAnsi="Times New Roman" w:cs="Times New Roman"/>
          <w:sz w:val="26"/>
          <w:szCs w:val="26"/>
        </w:rPr>
        <w:t>Краснопеева И.Е.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Изучив письменные материалы дела, мировой судья пришел к следующему.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24.10.2023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должностным лицом </w:t>
      </w:r>
      <w:r>
        <w:rPr>
          <w:rFonts w:ascii="Times New Roman" w:eastAsia="Times New Roman" w:hAnsi="Times New Roman" w:cs="Times New Roman"/>
          <w:sz w:val="26"/>
          <w:szCs w:val="26"/>
        </w:rPr>
        <w:t>ОГИБДД МО МВД России «Ханты-Мансийский»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Краснопеева И.Е.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 №</w:t>
      </w:r>
      <w:r>
        <w:rPr>
          <w:rFonts w:ascii="Times New Roman" w:eastAsia="Times New Roman" w:hAnsi="Times New Roman" w:cs="Times New Roman"/>
          <w:sz w:val="26"/>
          <w:szCs w:val="26"/>
        </w:rPr>
        <w:t>188103862302500007857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 совершение им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>ч.1 ст.12.7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с назначением наказания в виде штрафа 500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  <w:sz w:val="26"/>
          <w:szCs w:val="26"/>
        </w:rPr>
        <w:t>31.5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188103862302500007857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24.10.2023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вступило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14.12.2023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следовательно, штраф должен быть уплачен не позднее </w:t>
      </w:r>
      <w:r>
        <w:rPr>
          <w:rFonts w:ascii="Times New Roman" w:eastAsia="Times New Roman" w:hAnsi="Times New Roman" w:cs="Times New Roman"/>
          <w:sz w:val="26"/>
          <w:szCs w:val="26"/>
        </w:rPr>
        <w:t>12.02.2024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Вместе с тем, штраф </w:t>
      </w:r>
      <w:r>
        <w:rPr>
          <w:rFonts w:ascii="Times New Roman" w:eastAsia="Times New Roman" w:hAnsi="Times New Roman" w:cs="Times New Roman"/>
          <w:sz w:val="26"/>
          <w:szCs w:val="26"/>
        </w:rPr>
        <w:t>Краснопеевым И.Е.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Виновность </w:t>
      </w:r>
      <w:r>
        <w:rPr>
          <w:rFonts w:ascii="Times New Roman" w:eastAsia="Times New Roman" w:hAnsi="Times New Roman" w:cs="Times New Roman"/>
          <w:sz w:val="26"/>
          <w:szCs w:val="26"/>
        </w:rPr>
        <w:t>Краснопеева И.Е.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серии 86хм №</w:t>
      </w:r>
      <w:r>
        <w:rPr>
          <w:rFonts w:ascii="Times New Roman" w:eastAsia="Times New Roman" w:hAnsi="Times New Roman" w:cs="Times New Roman"/>
          <w:sz w:val="26"/>
          <w:szCs w:val="26"/>
        </w:rPr>
        <w:t>546662 от 06.04.2024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188103862302500007857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24.10.2023</w:t>
      </w:r>
      <w:r>
        <w:rPr>
          <w:rFonts w:ascii="Times New Roman" w:eastAsia="Times New Roman" w:hAnsi="Times New Roman" w:cs="Times New Roman"/>
          <w:sz w:val="26"/>
          <w:szCs w:val="26"/>
        </w:rPr>
        <w:t>, копией Выпис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ки из ГИС ГМП по состоянию на </w:t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sz w:val="26"/>
          <w:szCs w:val="26"/>
        </w:rPr>
        <w:t>.07.2024</w:t>
      </w:r>
      <w:r>
        <w:rPr>
          <w:rFonts w:ascii="Times New Roman" w:eastAsia="Times New Roman" w:hAnsi="Times New Roman" w:cs="Times New Roman"/>
          <w:sz w:val="26"/>
          <w:szCs w:val="26"/>
        </w:rPr>
        <w:t>, согласно которой штраф не оплачен.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 учетом изложенного, мировой судья приходит к выводу о том,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Краснопеева И.Е.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Бездействие </w:t>
      </w:r>
      <w:r>
        <w:rPr>
          <w:rFonts w:ascii="Times New Roman" w:eastAsia="Times New Roman" w:hAnsi="Times New Roman" w:cs="Times New Roman"/>
          <w:sz w:val="26"/>
          <w:szCs w:val="26"/>
        </w:rPr>
        <w:t>Краснопеева И.Е.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 квалифиц</w:t>
      </w:r>
      <w:r>
        <w:rPr>
          <w:rFonts w:ascii="Times New Roman" w:eastAsia="Times New Roman" w:hAnsi="Times New Roman" w:cs="Times New Roman"/>
          <w:sz w:val="26"/>
          <w:szCs w:val="26"/>
        </w:rPr>
        <w:t>ирует по ч.1 ст.20.25 КоАП РФ-</w:t>
      </w:r>
      <w:r>
        <w:rPr>
          <w:rFonts w:ascii="Times New Roman" w:eastAsia="Times New Roman" w:hAnsi="Times New Roman" w:cs="Times New Roman"/>
          <w:sz w:val="26"/>
          <w:szCs w:val="26"/>
        </w:rPr>
        <w:t>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Смягчающих и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 о с </w:t>
      </w:r>
      <w:r>
        <w:rPr>
          <w:rFonts w:ascii="Times New Roman" w:eastAsia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 н о в и 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Fonts w:ascii="Times New Roman" w:eastAsia="Times New Roman" w:hAnsi="Times New Roman" w:cs="Times New Roman"/>
          <w:sz w:val="26"/>
          <w:szCs w:val="26"/>
        </w:rPr>
        <w:t>Краснопеева Ивана Евгеньевича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виновным в совершении административного правонарушения, предусмотренного ч.1 ст.20.25 КоАП РФ, и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10000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sz w:val="26"/>
          <w:szCs w:val="26"/>
        </w:rPr>
        <w:t>десять тысяч</w:t>
      </w:r>
      <w:r>
        <w:rPr>
          <w:rFonts w:ascii="Times New Roman" w:eastAsia="Times New Roman" w:hAnsi="Times New Roman" w:cs="Times New Roman"/>
          <w:sz w:val="26"/>
          <w:szCs w:val="26"/>
        </w:rPr>
        <w:t>) рублей.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Получатель штрафа: 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Банк: РКЦ г. Ханты-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Мансийска БИК 047162163 ОКТМО 71871000 ИНН 8601073664 КПП 860101001 </w:t>
      </w:r>
      <w:r>
        <w:rPr>
          <w:rFonts w:ascii="Times New Roman" w:eastAsia="Times New Roman" w:hAnsi="Times New Roman" w:cs="Times New Roman"/>
          <w:sz w:val="26"/>
          <w:szCs w:val="26"/>
        </w:rPr>
        <w:t>КБК 72011601203019000140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0412365400725017632420139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Ханты-Мансийский районный суд через мирового судью, в течение 10 суток со дня получения копии постановления.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Ю.Б.Миненко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верна: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Ю.Б.Миненко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6"/>
          <w:szCs w:val="26"/>
        </w:rPr>
      </w:pPr>
      <w:r>
        <w:rPr>
          <w:sz w:val="26"/>
          <w:szCs w:val="26"/>
        </w:rPr>
        <w:tab/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7rplc-7">
    <w:name w:val="cat-UserDefined grp-27 rplc-7"/>
    <w:basedOn w:val="DefaultParagraphFont"/>
  </w:style>
  <w:style w:type="character" w:customStyle="1" w:styleId="cat-UserDefinedgrp-28rplc-9">
    <w:name w:val="cat-UserDefined grp-28 rplc-9"/>
    <w:basedOn w:val="DefaultParagraphFont"/>
  </w:style>
  <w:style w:type="character" w:customStyle="1" w:styleId="cat-UserDefinedgrp-28rplc-14">
    <w:name w:val="cat-UserDefined grp-28 rplc-1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